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738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4269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7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6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– Югра, Тюменская область, </w:t>
      </w:r>
      <w:r>
        <w:rPr>
          <w:rStyle w:val="cat-UserDefinedgrp-37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2 000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№ </w:t>
      </w:r>
      <w:r>
        <w:rPr>
          <w:rStyle w:val="cat-UserDefinedgrp-38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8.37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срок предусмотренный ст.32.2 КоАП РФ.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9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Портянко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 в судебный участок мирового судьи № 4 Сургутского судебного района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.2025 г. вх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определения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Заволжского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Ульяновска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г., которым было рассмотрено ходатайство </w:t>
      </w:r>
      <w:r>
        <w:rPr>
          <w:rStyle w:val="cat-UserDefinedgrp-40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указал о рассмотрении протокола по месту его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UserDefinedgrp-40rplc-3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извещена о времени и месте рассмотрения дела в судебное заседание не явилась, заявлений о рассмотрении дела в отсутствие не предоставил, в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Style w:val="cat-UserDefinedgrp-40rplc-4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4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8rplc-4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2 00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его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4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41rplc-5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5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0412365400155007382520176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Салавата Юлаева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9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58537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40rplc-32">
    <w:name w:val="cat-UserDefined grp-40 rplc-32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0rplc-40">
    <w:name w:val="cat-UserDefined grp-40 rplc-40"/>
    <w:basedOn w:val="DefaultParagraphFont"/>
  </w:style>
  <w:style w:type="character" w:customStyle="1" w:styleId="cat-UserDefinedgrp-40rplc-42">
    <w:name w:val="cat-UserDefined grp-40 rplc-42"/>
    <w:basedOn w:val="DefaultParagraphFont"/>
  </w:style>
  <w:style w:type="character" w:customStyle="1" w:styleId="cat-UserDefinedgrp-38rplc-44">
    <w:name w:val="cat-UserDefined grp-38 rplc-44"/>
    <w:basedOn w:val="DefaultParagraphFont"/>
  </w:style>
  <w:style w:type="character" w:customStyle="1" w:styleId="cat-UserDefinedgrp-40rplc-47">
    <w:name w:val="cat-UserDefined grp-40 rplc-47"/>
    <w:basedOn w:val="DefaultParagraphFont"/>
  </w:style>
  <w:style w:type="character" w:customStyle="1" w:styleId="cat-UserDefinedgrp-41rplc-50">
    <w:name w:val="cat-UserDefined grp-41 rplc-50"/>
    <w:basedOn w:val="DefaultParagraphFont"/>
  </w:style>
  <w:style w:type="character" w:customStyle="1" w:styleId="cat-UserDefinedgrp-40rplc-53">
    <w:name w:val="cat-UserDefined grp-40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http://msud.garant.ru/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60B3C-96BC-491A-9B89-BD9F36B8A43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